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书名：高尔基短篇小说精选</w:t>
      </w:r>
    </w:p>
    <w:p>
      <w:r>
        <w:t>作者：（苏）高尔基著</w:t>
      </w:r>
    </w:p>
    <w:p>
      <w:r>
        <w:t>出版社：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高尔基短篇小说精选 评论地址：https://www.jiaokey.com/book/detail/96352569.html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