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书名：安妮·卡森诗选  丈夫之美</w:t>
      </w:r>
    </w:p>
    <w:p>
      <w:r>
        <w:t>作者：（加）安妮·卡森著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安妮·卡森诗选  丈夫之美 评论地址：https://www.jiaokey.com/book/detail/96352575.html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