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书名：高加索回忆片段</w:t>
      </w:r>
    </w:p>
    <w:p>
      <w:r>
        <w:t>作者：（俄）列夫·托尔斯泰著</w:t>
      </w:r>
    </w:p>
    <w:p>
      <w:r>
        <w:t>出版社：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高加索回忆片段 评论地址：https://www.jiaokey.com/book/detail/96352601.html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