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书名：混乱与迷惘</w:t>
      </w:r>
    </w:p>
    <w:p>
      <w:r>
        <w:t>作者：（德）台奥多·冯塔纳著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混乱与迷惘 评论地址：https://www.jiaokey.com/book/detail/96352611.html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