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书名：蓝花</w:t>
      </w:r>
    </w:p>
    <w:p>
      <w:r>
        <w:t>作者：（英）佩内洛普·菲茨杰拉德著</w:t>
      </w:r>
    </w:p>
    <w:p>
      <w:r>
        <w:t>出版社：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蓝花 评论地址：https://www.jiaokey.com/book/detail/96352613.html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