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书名：太阳照样升起</w:t>
      </w:r>
    </w:p>
    <w:p>
      <w:r>
        <w:t>作者：（美）海明威著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太阳照样升起 评论地址：https://www.jiaokey.com/book/detail/96352648.html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