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书名：扬·安德烈亚·斯泰奈</w:t>
      </w:r>
    </w:p>
    <w:p>
      <w:r>
        <w:t>作者：（法）玛格丽特·杜拉斯著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扬·安德烈亚·斯泰奈 评论地址：https://www.jiaokey.com/book/detail/96352673.html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