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书名：霍布斯鲍姆看21世纪</w:t>
      </w:r>
    </w:p>
    <w:p>
      <w:r>
        <w:t>作者：（英）艾瑞克·霍布斯鲍姆著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霍布斯鲍姆看21世纪 评论地址：https://www.jiaokey.com/book/detail/96352725.html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