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书名：如何讲授新课程</w:t>
      </w:r>
    </w:p>
    <w:p>
      <w:r>
        <w:t>作者：（美）特里萨·休斯顿著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如何讲授新课程 评论地址：https://www.jiaokey.com/book/detail/96352730.html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