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书名：埃斯库罗斯悲剧集  七将攻忒拜</w:t>
      </w:r>
    </w:p>
    <w:p>
      <w:r>
        <w:t>作者：（古希腊）埃斯库罗斯著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埃斯库罗斯悲剧集  七将攻忒拜 评论地址：https://www.jiaokey.com/book/detail/96352740.html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