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书名：果戈理文集  1  狄康卡近乡夜话</w:t>
      </w:r>
    </w:p>
    <w:p>
      <w:r>
        <w:t>作者：（俄罗斯）果戈理著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果戈理文集  1  狄康卡近乡夜话 评论地址：https://www.jiaokey.com/book/detail/96352752.html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