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书名：德鲁德疑案</w:t>
      </w:r>
    </w:p>
    <w:p>
      <w:r>
        <w:t>作者：（英）狄更斯著</w:t>
      </w:r>
    </w:p>
    <w:p>
      <w:r>
        <w:t>出版社：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德鲁德疑案 评论地址：https://www.jiaokey.com/book/detail/96352818.html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