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书名：守望之心</w:t>
      </w:r>
    </w:p>
    <w:p>
      <w:r>
        <w:t>作者：（美）哈珀·李著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守望之心 评论地址：https://www.jiaokey.com/book/detail/96352856.html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