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聆听生命的足音</w:t>
      </w:r>
    </w:p>
    <w:p>
      <w:r>
        <w:rPr>
          <w:rFonts w:ascii="宋体" w:hAnsi="宋体" w:eastAsia="宋体"/>
          <w:sz w:val="24"/>
        </w:rPr>
        <w:t>马俊芳著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聆听生命的足音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978-7-5705-1105-1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故事－作品集－中国－当代；散文集－中国－当代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本书内容包括:蛇爱;萤火虫;金色麦地;对玉米的温软记忆;怀念我的母校;母亲的菜地;儿时的游戏;杂技团;家乡的皮影戏;难忘那朵百合;风在莲上写诗等。</w:t>
      </w:r>
    </w:p>
    <w:p/>
    <w:p>
      <w:r>
        <w:t>本书出售、求购地址：https://www.jiaokey.com/book/detail/96353207.html</w:t>
      </w:r>
    </w:p>
    <w:p>
      <w:r>
        <w:t>更多相关图书推荐：https://www.jiaokey.com</w:t>
      </w:r>
    </w:p>
    <w:p>
      <w:r>
        <w:t>马俊芳著 其他作品：https://www.jiaokey.com/tag/马俊芳著.html</w:t>
      </w:r>
    </w:p>
    <w:p>
      <w:r>
        <w:t>关键词搜索：https://www.jiaokey.com/tag/故事－作品集－中国－当代；散文集－中国－当代.html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