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初中数学教学改革与发展研究</w:t>
      </w:r>
    </w:p>
    <w:p>
      <w:r>
        <w:rPr>
          <w:rFonts w:ascii="宋体" w:hAnsi="宋体" w:eastAsia="宋体"/>
          <w:sz w:val="24"/>
        </w:rPr>
        <w:t>肖玉文,李俊,李丽华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肖玉文,李俊,李丽华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9787206195969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本书出售、求购地址：https://www.jiaokey.com/book/detail/96353271.html</w:t>
      </w:r>
    </w:p>
    <w:p>
      <w:r>
        <w:t>更多各科教学法、教学参考书图书推荐：https://www.jiaokey.com</w:t>
      </w:r>
    </w:p>
    <w:p>
      <w:r>
        <w:t>肖玉文,李俊,李丽华 其他作品：https://www.jiaokey.com/tag/肖玉文,李俊,李丽华.html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关键词搜索：https://www.jiaokey.com/tag/中学数学课-教学研究-初中.html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