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城市环境艺术设计的系统性研究</w:t>
      </w:r>
    </w:p>
    <w:p>
      <w:r>
        <w:rPr>
          <w:rFonts w:ascii="宋体" w:hAnsi="宋体" w:eastAsia="宋体"/>
          <w:sz w:val="24"/>
        </w:rPr>
        <w:t>陈立垚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城市环境艺术设计的系统性研究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9787206196393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城市环境-环境设计-研究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建筑艺术与其他艺术和科学的关系</w:t>
            </w:r>
          </w:p>
        </w:tc>
      </w:tr>
    </w:tbl>
    <w:p/>
    <w:p>
      <w:r>
        <w:t>本书出售、求购地址：https://www.jiaokey.com/book/detail/96353296.html</w:t>
      </w:r>
    </w:p>
    <w:p>
      <w:r>
        <w:t>更多建筑艺术与其他艺术和科学的关系图书推荐：https://www.jiaokey.com</w:t>
      </w:r>
    </w:p>
    <w:p>
      <w:r>
        <w:t>陈立垚 其他作品：https://www.jiaokey.com/tag/陈立垚.html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关键词搜索：https://www.jiaokey.com/tag/城市环境-环境设计-研究.html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