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书名：公路沥青路面柔性基层设计与施工技术指南</w:t>
      </w:r>
    </w:p>
    <w:p>
      <w:r>
        <w:t>作者：吉林省交通规划设计院主编</w:t>
      </w:r>
    </w:p>
    <w:p>
      <w:r>
        <w:t>出版社：长春：吉林人民出版社</w:t>
      </w:r>
    </w:p>
    <w:p>
      <w:r>
        <w:t>出版日期：2019.12</w:t>
      </w:r>
    </w:p>
    <w:p>
      <w:r>
        <w:t>总页数：41</w:t>
      </w:r>
    </w:p>
    <w:p>
      <w:r>
        <w:t>更多请访问教客网: www.jiaokey.com</w:t>
      </w:r>
    </w:p>
    <w:p>
      <w:r>
        <w:t>公路沥青路面柔性基层设计与施工技术指南 评论地址：https://www.jiaokey.com/book/detail/96353479.html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