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经济管理的实践与探索</w:t>
      </w:r>
    </w:p>
    <w:p>
      <w:r>
        <w:rPr>
          <w:rFonts w:ascii="宋体" w:hAnsi="宋体" w:eastAsia="宋体"/>
          <w:sz w:val="24"/>
        </w:rPr>
        <w:t>黄峰,牛艳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黄峰,牛艳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9787206204937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经济计划与管理</w:t>
            </w:r>
          </w:p>
        </w:tc>
      </w:tr>
    </w:tbl>
    <w:p/>
    <w:p>
      <w:r>
        <w:t>本书出售、求购地址：https://www.jiaokey.com/book/detail/96354317.html</w:t>
      </w:r>
    </w:p>
    <w:p>
      <w:r>
        <w:t>更多经济计划与管理图书推荐：https://www.jiaokey.com</w:t>
      </w:r>
    </w:p>
    <w:p>
      <w:r>
        <w:t>黄峰,牛艳 其他作品：https://www.jiaokey.com/tag/黄峰,牛艳.html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