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书名：人力资源管理模式的发展与创新研究</w:t>
      </w:r>
    </w:p>
    <w:p>
      <w:r>
        <w:t>作者：李卓，屈晓霞，牛鸿霞著</w:t>
      </w:r>
    </w:p>
    <w:p>
      <w:r>
        <w:t>出版社：长春：吉林人民出版社</w:t>
      </w:r>
    </w:p>
    <w:p>
      <w:r>
        <w:t>出版日期：2022.08</w:t>
      </w:r>
    </w:p>
    <w:p>
      <w:r>
        <w:t>总页数：133</w:t>
      </w:r>
    </w:p>
    <w:p>
      <w:r>
        <w:t>更多请访问教客网: www.jiaokey.com</w:t>
      </w:r>
    </w:p>
    <w:p>
      <w:r>
        <w:t>人力资源管理模式的发展与创新研究 评论地址：https://www.jiaokey.com/book/detail/96354378.html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