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书名：提高中学英语课堂学生参与度的教学探索及应用</w:t>
      </w:r>
    </w:p>
    <w:p>
      <w:r>
        <w:t>作者：张建利，吴鸿燕著</w:t>
      </w:r>
    </w:p>
    <w:p>
      <w:r>
        <w:t>出版社：长春：吉林人民出版社</w:t>
      </w:r>
    </w:p>
    <w:p>
      <w:r>
        <w:t>出版日期：2023.08</w:t>
      </w:r>
    </w:p>
    <w:p>
      <w:r>
        <w:t>总页数：219</w:t>
      </w:r>
    </w:p>
    <w:p>
      <w:r>
        <w:t>更多请访问教客网: www.jiaokey.com</w:t>
      </w:r>
    </w:p>
    <w:p>
      <w:r>
        <w:t>提高中学英语课堂学生参与度的教学探索及应用 评论地址：https://www.jiaokey.com/book/detail/96354437.html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