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书名：现代档案管理及其信息化发展探究</w:t>
      </w:r>
    </w:p>
    <w:p>
      <w:r>
        <w:t>作者：肖宏宇，刘玥，胡亚菲著</w:t>
      </w:r>
    </w:p>
    <w:p>
      <w:r>
        <w:t>出版社：长春：吉林人民出版社</w:t>
      </w:r>
    </w:p>
    <w:p>
      <w:r>
        <w:t>出版日期：2023.07</w:t>
      </w:r>
    </w:p>
    <w:p>
      <w:r>
        <w:t>总页数：137</w:t>
      </w:r>
    </w:p>
    <w:p>
      <w:r>
        <w:t>更多请访问教客网: www.jiaokey.com</w:t>
      </w:r>
    </w:p>
    <w:p>
      <w:r>
        <w:t>现代档案管理及其信息化发展探究 评论地址：https://www.jiaokey.com/book/detail/96354498.html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