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书名：中小企业金融服务创新研究</w:t>
      </w:r>
    </w:p>
    <w:p>
      <w:r>
        <w:t>作者：王炎，杨建永，田旭著</w:t>
      </w:r>
    </w:p>
    <w:p>
      <w:r>
        <w:t>出版社：长春：吉林人民出版社</w:t>
      </w:r>
    </w:p>
    <w:p>
      <w:r>
        <w:t>出版日期：2023.06</w:t>
      </w:r>
    </w:p>
    <w:p>
      <w:r>
        <w:t>总页数：88</w:t>
      </w:r>
    </w:p>
    <w:p>
      <w:r>
        <w:t>更多请访问教客网: www.jiaokey.com</w:t>
      </w:r>
    </w:p>
    <w:p>
      <w:r>
        <w:t>中小企业金融服务创新研究 评论地址：https://www.jiaokey.com/book/detail/96354694.html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