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书名：地方文化与园本课程建设</w:t>
      </w:r>
    </w:p>
    <w:p>
      <w:r>
        <w:t>作者：吴贵花著</w:t>
      </w:r>
    </w:p>
    <w:p>
      <w:r>
        <w:t>出版社：昆明：云南科技出版社</w:t>
      </w:r>
    </w:p>
    <w:p>
      <w:r>
        <w:t>出版日期：2023.08</w:t>
      </w:r>
    </w:p>
    <w:p>
      <w:r>
        <w:t>总页数：241</w:t>
      </w:r>
    </w:p>
    <w:p>
      <w:r>
        <w:t>更多请访问教客网: www.jiaokey.com</w:t>
      </w:r>
    </w:p>
    <w:p>
      <w:r>
        <w:t>地方文化与园本课程建设 评论地址：https://www.jiaokey.com/book/detail/96354811.html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