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书名：把祝福送给大自然  新光小学20年诗歌精选</w:t>
      </w:r>
    </w:p>
    <w:p>
      <w:r>
        <w:t>作者：周贵芳选编；邱易东主编</w:t>
      </w:r>
    </w:p>
    <w:p>
      <w:r>
        <w:t>出版社：北京：华文出版社</w:t>
      </w:r>
    </w:p>
    <w:p>
      <w:r>
        <w:t>出版日期：2024.11</w:t>
      </w:r>
    </w:p>
    <w:p>
      <w:r>
        <w:t>总页数：64</w:t>
      </w:r>
    </w:p>
    <w:p>
      <w:r>
        <w:t>更多请访问教客网: www.jiaokey.com</w:t>
      </w:r>
    </w:p>
    <w:p>
      <w:r>
        <w:t>把祝福送给大自然  新光小学20年诗歌精选 评论地址：https://www.jiaokey.com/book/detail/96355185.html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