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莎士比亚悲剧喜剧全集  悲剧  2</w:t>
      </w:r>
    </w:p>
    <w:p>
      <w:r>
        <w:rPr>
          <w:rFonts w:ascii="宋体" w:hAnsi="宋体" w:eastAsia="宋体"/>
          <w:sz w:val="24"/>
        </w:rPr>
        <w:t>威廉·莎士比亚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莎士比亚悲剧喜剧全集  悲剧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莎士比亚的写作经历一般被分为三个时期，从初学阶段，到成熟时期，再到和解剧时期，它们分别按照写作时间的先后排序。它是全球公认莎士比亚的经典代表作，堪称精华中的精华，是了解社会百态、人性本质的百科全书，无论你是谁，都可以在莎士比亚的作品中找到自己的影子，感受持久的心灵震撼，在成长、爱情、信仰等方面产生共鸣并获得启发。</w:t>
      </w:r>
    </w:p>
    <w:p/>
    <w:p>
      <w:r>
        <w:t>本书出售、求购地址：https://www.jiaokey.com/book/detail/96355396.html</w:t>
      </w:r>
    </w:p>
    <w:p>
      <w:r>
        <w:t>更多欧洲文学图书推荐：https://www.jiaokey.com</w:t>
      </w:r>
    </w:p>
    <w:p>
      <w:r>
        <w:t>威廉·莎士比亚 其他作品：https://www.jiaokey.com/tag/威廉·莎士比亚.html</w:t>
      </w:r>
    </w:p>
    <w:p>
      <w:r>
        <w:t>关键词搜索：https://www.jiaokey.com/tag/莎士比亚悲剧喜剧全集  悲剧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