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悲剧  3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悲剧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本书囊括了《麦克白》《罗密欧与朱丽叶》《哈姆雷特》《李尔王》《奥瑟罗》等十大悲剧。</w:t>
      </w:r>
    </w:p>
    <w:p/>
    <w:p>
      <w:r>
        <w:t>本书出售、求购地址：https://www.jiaokey.com/book/detail/96355397.html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关键词搜索：https://www.jiaokey.com/tag/莎士比亚悲剧喜剧全集  悲剧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