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书名：福楼拜的鹦鹉</w:t>
      </w:r>
    </w:p>
    <w:p>
      <w:r>
        <w:t>作者：（英）朱利安·巴恩斯著</w:t>
      </w:r>
    </w:p>
    <w:p>
      <w:r>
        <w:t>出版社：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福楼拜的鹦鹉 评论地址：https://www.jiaokey.com/book/detail/96355418.html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