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书名：浮士德博士的悲剧</w:t>
      </w:r>
    </w:p>
    <w:p>
      <w:r>
        <w:t>作者：（英）克里斯托弗·马洛著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浮士德博士的悲剧 评论地址：https://www.jiaokey.com/book/detail/96355423.html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