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书名：珀涅罗珀记</w:t>
      </w:r>
    </w:p>
    <w:p>
      <w:r>
        <w:t>作者：（加）玛格丽特·阿特伍德著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珀涅罗珀记 评论地址：https://www.jiaokey.com/book/detail/96355431.html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