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桤木王</w:t>
      </w:r>
    </w:p>
    <w:p>
      <w:r>
        <w:rPr>
          <w:rFonts w:ascii="宋体" w:hAnsi="宋体" w:eastAsia="宋体"/>
          <w:sz w:val="24"/>
        </w:rPr>
        <w:t>米歇尔·图尼埃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桤木王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米歇尔·图尼埃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桤木林的沼泽中挖出一具沉睡千年的古尸，人们以歌德诗歌中魔王的名字称呼它：桤木王（精）。一个吃人的魔鬼，出没在时间的黑夜。我是迪弗热，一个法国汽修厂老板。人们叫我“吃人魔鬼”，但我只是一个躲藏在大众之中的无辜之人。我充满柔情，可世界却邪恶，背信弃义。你看到那充满意义的征兆背后，无处不在的恶了吗在这个魔鬼主宰的时代里，一切都“倒错”了。而人们还不知道，人类灾难的根源，就在他们每个人身上……</w:t>
      </w:r>
    </w:p>
    <w:p/>
    <w:p>
      <w:r>
        <w:t>本书出售、求购地址：https://www.jiaokey.com/book/detail/96355434.html</w:t>
      </w:r>
    </w:p>
    <w:p>
      <w:r>
        <w:t>更多欧洲文学图书推荐：https://www.jiaokey.com</w:t>
      </w:r>
    </w:p>
    <w:p>
      <w:r>
        <w:t>米歇尔·图尼埃 其他作品：https://www.jiaokey.com/tag/米歇尔·图尼埃.html</w:t>
      </w:r>
    </w:p>
    <w:p>
      <w:r>
        <w:t>关键词搜索：https://www.jiaokey.com/tag/桤木王.html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