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书名：海涅全集  第4卷  韵文作品</w:t>
      </w:r>
    </w:p>
    <w:p>
      <w:r>
        <w:t>作者：（德）海因里希·海涅著</w:t>
      </w:r>
    </w:p>
    <w:p>
      <w:r>
        <w:t>出版社：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海涅全集  第4卷  韵文作品 评论地址：https://www.jiaokey.com/book/detail/96355593.html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