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书名：求实求真  中共湖南省委党校（湖南行政学院）系统理论研讨会论文集  2017  上</w:t>
      </w:r>
    </w:p>
    <w:p>
      <w:r>
        <w:t>作者：曹建华，吴厚庆主编</w:t>
      </w:r>
    </w:p>
    <w:p>
      <w:r>
        <w:t>出版社：长沙：湖南人民出版社</w:t>
      </w:r>
    </w:p>
    <w:p>
      <w:r>
        <w:t>出版日期：2023.03</w:t>
      </w:r>
    </w:p>
    <w:p>
      <w:r>
        <w:t>总页数：513</w:t>
      </w:r>
    </w:p>
    <w:p>
      <w:r>
        <w:t>更多请访问教客网: www.jiaokey.com</w:t>
      </w:r>
    </w:p>
    <w:p>
      <w:r>
        <w:t>求实求真  中共湖南省委党校（湖南行政学院）系统理论研讨会论文集  2017  上 评论地址：https://www.jiaokey.com/book/detail/96355801.html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