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书名：内心旅程  浮生一梦</w:t>
      </w:r>
    </w:p>
    <w:p>
      <w:r>
        <w:t>作者：（法）罗曼·罗兰著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内心旅程  浮生一梦 评论地址：https://www.jiaokey.com/book/detail/96355847.html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