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书名：夏山学校的百年故事  献给当代的教师校长和家长</w:t>
      </w:r>
    </w:p>
    <w:p>
      <w:r>
        <w:t>作者：（英）马克·沃恩编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夏山学校的百年故事  献给当代的教师校长和家长 评论地址：https://www.jiaokey.com/book/detail/96355859.html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