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书名：夸美纽斯教育论著选</w:t>
      </w:r>
    </w:p>
    <w:p>
      <w:r>
        <w:t>作者：（捷克）夸美纽斯著</w:t>
      </w:r>
    </w:p>
    <w:p>
      <w:r>
        <w:t>出版社：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夸美纽斯教育论著选 评论地址：https://www.jiaokey.com/book/detail/96355878.html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