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</w:t>
      </w:r>
    </w:p>
    <w:p>
      <w:r>
        <w:t>作者：（俄）法捷耶夫著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毁灭 评论地址：https://www.jiaokey.com/book/detail/96355938.html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