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书名：子夜的忏悔</w:t>
      </w:r>
    </w:p>
    <w:p>
      <w:r>
        <w:t>作者：（法）杜阿梅尔著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子夜的忏悔 评论地址：https://www.jiaokey.com/book/detail/96355956.html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