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书名：新娘·主人·十字架  上</w:t>
      </w:r>
    </w:p>
    <w:p>
      <w:r>
        <w:t>作者：（挪威）西格里德·温塞特著</w:t>
      </w:r>
    </w:p>
    <w:p>
      <w:r>
        <w:t>出版社：</w:t>
      </w:r>
    </w:p>
    <w:p>
      <w:r>
        <w:t>出版日期：</w:t>
      </w:r>
    </w:p>
    <w:p>
      <w:r>
        <w:t>总页数：366</w:t>
      </w:r>
    </w:p>
    <w:p>
      <w:r>
        <w:t>更多请访问教客网: www.jiaokey.com</w:t>
      </w:r>
    </w:p>
    <w:p>
      <w:r>
        <w:t>新娘·主人·十字架  上 评论地址：https://www.jiaokey.com/book/detail/96355979.html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