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书名：早晨与入口</w:t>
      </w:r>
    </w:p>
    <w:p>
      <w:r>
        <w:t>作者：（瑞典）托马斯·特朗斯特罗默著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早晨与入口 评论地址：https://www.jiaokey.com/book/detail/96355981.html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