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书名：外国电影批评文选</w:t>
      </w:r>
    </w:p>
    <w:p>
      <w:r>
        <w:t>作者：杨远婴，徐建生主编</w:t>
      </w:r>
    </w:p>
    <w:p>
      <w:r>
        <w:t>出版社：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外国电影批评文选 评论地址：https://www.jiaokey.com/book/detail/96355984.html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