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书名：初中信息科技  七年级  上  渝版</w:t>
      </w:r>
    </w:p>
    <w:p>
      <w:r>
        <w:t>作者:李晓平，文俊浩总主编；周志鹏副总主编；杨海主编；卫小慧，马洁，向林编写组</w:t>
      </w:r>
    </w:p>
    <w:p>
      <w:r>
        <w:t>出版社:重庆：重庆大学出版社</w:t>
      </w:r>
    </w:p>
    <w:p>
      <w:r>
        <w:t>出版日期：2023.07</w:t>
      </w:r>
    </w:p>
    <w:p>
      <w:r>
        <w:t>总页数：116</w:t>
      </w:r>
    </w:p>
    <w:p>
      <w:r>
        <w:t>更多请访问教客网:www.jiaokey.com</w:t>
      </w:r>
    </w:p>
    <w:p>
      <w:r>
        <w:t>初中信息科技  七年级  上  渝版评论地址：https://www.jiaokey.com/book/detail/96356135.html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