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书名：小学信息科技四年级  上  渝版</w:t>
      </w:r>
    </w:p>
    <w:p>
      <w:r>
        <w:t>作者:重庆市教育科学研究院组编；徐展，李可总主编；吴小玉主编；吴小玉，李成苗，肖飞，郑彬洁编者</w:t>
      </w:r>
    </w:p>
    <w:p>
      <w:r>
        <w:t>出版社:重庆：重庆大学出版社</w:t>
      </w:r>
    </w:p>
    <w:p>
      <w:r>
        <w:t>出版日期：2023.06</w:t>
      </w:r>
    </w:p>
    <w:p>
      <w:r>
        <w:t>总页数：86</w:t>
      </w:r>
    </w:p>
    <w:p>
      <w:r>
        <w:t>更多请访问教客网:www.jiaokey.com</w:t>
      </w:r>
    </w:p>
    <w:p>
      <w:r>
        <w:t>小学信息科技四年级  上  渝版评论地址：https://www.jiaokey.com/book/detail/96356139.html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