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书名：小学信息科技六年级  上  渝版</w:t>
      </w:r>
    </w:p>
    <w:p>
      <w:r>
        <w:t>作者:重庆市教育科学研究院组编；徐展，李可总主编；王开明主编；王开明，慕长岭，蒋元松，钟璐，廖振刚编者</w:t>
      </w:r>
    </w:p>
    <w:p>
      <w:r>
        <w:t>出版社:重庆：重庆大学出版社</w:t>
      </w:r>
    </w:p>
    <w:p>
      <w:r>
        <w:t>出版日期：2023.07</w:t>
      </w:r>
    </w:p>
    <w:p>
      <w:r>
        <w:t>总页数：84</w:t>
      </w:r>
    </w:p>
    <w:p>
      <w:r>
        <w:t>更多请访问教客网:www.jiaokey.com</w:t>
      </w:r>
    </w:p>
    <w:p>
      <w:r>
        <w:t>小学信息科技六年级  上  渝版评论地址：https://www.jiaokey.com/book/detail/96356141.html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