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书名：别让毒从口入</w:t>
      </w:r>
    </w:p>
    <w:p>
      <w:r>
        <w:t>作者：广东省疾病预防控制中心，广东省公共卫生研究院编著</w:t>
      </w:r>
    </w:p>
    <w:p>
      <w:r>
        <w:t>出版社：广州：广东人民出版社</w:t>
      </w:r>
    </w:p>
    <w:p>
      <w:r>
        <w:t>出版日期：2023</w:t>
      </w:r>
    </w:p>
    <w:p>
      <w:r>
        <w:t>总页数：43</w:t>
      </w:r>
    </w:p>
    <w:p>
      <w:r>
        <w:t>更多请访问教客网: www.jiaokey.com</w:t>
      </w:r>
    </w:p>
    <w:p>
      <w:r>
        <w:t>别让毒从口入 评论地址：https://www.jiaokey.com/book/detail/96356243.html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