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书名：荔都  2022  下  文学·文艺·文化</w:t>
      </w:r>
    </w:p>
    <w:p>
      <w:r>
        <w:t>作者：周扬波主编；廖平编委会主任；胡小松，周扬波编委会副主任；王志凌，龙凌，张伟棠等编委成员</w:t>
      </w:r>
    </w:p>
    <w:p>
      <w:r>
        <w:t>出版社：广州：广东人民出版社</w:t>
      </w:r>
    </w:p>
    <w:p>
      <w:r>
        <w:t>出版日期：2022.12</w:t>
      </w:r>
    </w:p>
    <w:p>
      <w:r>
        <w:t>总页数：156</w:t>
      </w:r>
    </w:p>
    <w:p>
      <w:r>
        <w:t>更多请访问教客网: www.jiaokey.com</w:t>
      </w:r>
    </w:p>
    <w:p>
      <w:r>
        <w:t>荔都  2022  下  文学·文艺·文化 评论地址：https://www.jiaokey.com/book/detail/96356424.html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