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书名：特拉夫尼克纪事</w:t>
      </w:r>
    </w:p>
    <w:p>
      <w:r>
        <w:t>作者：（塞尔维亚）伊沃·安德里奇著</w:t>
      </w:r>
    </w:p>
    <w:p>
      <w:r>
        <w:t>出版社：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特拉夫尼克纪事 评论地址：https://www.jiaokey.com/book/detail/96356649.html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