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书名：迷人的西班牙语史</w:t>
      </w:r>
    </w:p>
    <w:p>
      <w:r>
        <w:t>作者：（西）弗朗西斯科·莫雷诺·费尔南德斯著；张琼译</w:t>
      </w:r>
    </w:p>
    <w:p>
      <w:r>
        <w:t>出版社：北京：朝华出版社</w:t>
      </w:r>
    </w:p>
    <w:p>
      <w:r>
        <w:t>出版日期：2024.07</w:t>
      </w:r>
    </w:p>
    <w:p>
      <w:r>
        <w:t>总页数：301</w:t>
      </w:r>
    </w:p>
    <w:p>
      <w:r>
        <w:t>更多请访问教客网: www.jiaokey.com</w:t>
      </w:r>
    </w:p>
    <w:p>
      <w:r>
        <w:t>迷人的西班牙语史 评论地址：https://www.jiaokey.com/book/detail/96356695.html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