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书名：跟随孔子游列国</w:t>
      </w:r>
    </w:p>
    <w:p>
      <w:r>
        <w:t>作者:梦动力童书著</w:t>
      </w:r>
    </w:p>
    <w:p>
      <w:r>
        <w:t>出版社:广州：新世纪出版社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跟随孔子游列国评论地址：https://www.jiaokey.com/book/detail/96357633.html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