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书名：致美岭南  传说娓娓道</w:t>
      </w:r>
    </w:p>
    <w:p>
      <w:r>
        <w:t>作者：李晖域，刘惠慈，刘小玲</w:t>
      </w:r>
    </w:p>
    <w:p>
      <w:r>
        <w:t>出版社：广州：新世纪出版社</w:t>
      </w:r>
    </w:p>
    <w:p>
      <w:r>
        <w:t>出版日期：2025.01</w:t>
      </w:r>
    </w:p>
    <w:p>
      <w:r>
        <w:t>总页数：118</w:t>
      </w:r>
    </w:p>
    <w:p>
      <w:r>
        <w:t>更多请访问教客网: www.jiaokey.com</w:t>
      </w:r>
    </w:p>
    <w:p>
      <w:r>
        <w:t>致美岭南  传说娓娓道 评论地址：https://www.jiaokey.com/book/detail/96357805.html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