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书名：中国国家卫生健康委员会-比尔及梅琳达·盖茨基金会结核病防治合作项目二期湖北省案例汇编</w:t>
      </w:r>
    </w:p>
    <w:p>
      <w:r>
        <w:t>作者：湖北省中盖结核病防治项目办公室编著</w:t>
      </w:r>
    </w:p>
    <w:p>
      <w:r>
        <w:t>出版社：武汉：湖北人民出版社</w:t>
      </w:r>
    </w:p>
    <w:p>
      <w:r>
        <w:t>出版日期：</w:t>
      </w:r>
    </w:p>
    <w:p>
      <w:r>
        <w:t>总页数：156</w:t>
      </w:r>
    </w:p>
    <w:p>
      <w:r>
        <w:t>更多请访问教客网: www.jiaokey.com</w:t>
      </w:r>
    </w:p>
    <w:p>
      <w:r>
        <w:t>中国国家卫生健康委员会-比尔及梅琳达·盖茨基金会结核病防治合作项目二期湖北省案例汇编 评论地址：https://www.jiaokey.com/book/detail/96357993.html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